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899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</w:t>
      </w:r>
      <w:r>
        <w:rPr>
          <w:rFonts w:ascii="Times New Roman" w:eastAsia="Times New Roman" w:hAnsi="Times New Roman" w:cs="Times New Roman"/>
          <w:sz w:val="26"/>
          <w:szCs w:val="26"/>
        </w:rPr>
        <w:t>1-2025-004055-08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ст.15.5 КоАП РФ в отношении: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Саламатовой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Ульяны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Олеговны, </w:t>
      </w:r>
      <w:r>
        <w:rPr>
          <w:rStyle w:val="cat-UserDefinedgrp-32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</w:t>
      </w:r>
      <w:r>
        <w:rPr>
          <w:rFonts w:ascii="Times New Roman" w:eastAsia="Times New Roman" w:hAnsi="Times New Roman" w:cs="Times New Roman"/>
          <w:sz w:val="26"/>
          <w:szCs w:val="26"/>
        </w:rPr>
        <w:t>уроже</w:t>
      </w:r>
      <w:r>
        <w:rPr>
          <w:rFonts w:ascii="Times New Roman" w:eastAsia="Times New Roman" w:hAnsi="Times New Roman" w:cs="Times New Roman"/>
          <w:sz w:val="26"/>
          <w:szCs w:val="26"/>
        </w:rPr>
        <w:t>нки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6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работающей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директором </w:t>
      </w:r>
      <w:r>
        <w:rPr>
          <w:rStyle w:val="cat-UserDefinedgrp-37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расположенного по адресу: </w:t>
      </w:r>
      <w:r>
        <w:rPr>
          <w:rStyle w:val="cat-UserDefinedgrp-36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UserDefinedgrp-27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</w:t>
      </w:r>
      <w:r>
        <w:rPr>
          <w:rStyle w:val="cat-UserDefinedgrp-3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Саламатов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39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12.03.2025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рого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 не позднее 27.01.2025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Саламатов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У.О.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полученной </w:t>
      </w:r>
      <w:r>
        <w:rPr>
          <w:rFonts w:ascii="Times New Roman" w:eastAsia="Times New Roman" w:hAnsi="Times New Roman" w:cs="Times New Roman"/>
          <w:sz w:val="25"/>
          <w:szCs w:val="25"/>
        </w:rPr>
        <w:t>электронно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судебное заседание не явилась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</w:t>
      </w:r>
      <w:r>
        <w:rPr>
          <w:rFonts w:ascii="Times New Roman" w:eastAsia="Times New Roman" w:hAnsi="Times New Roman" w:cs="Times New Roman"/>
          <w:sz w:val="25"/>
          <w:szCs w:val="25"/>
        </w:rPr>
        <w:t>ии рассмотрения дела не заявлял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Саламатовой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У.О.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  <w:sz w:val="26"/>
          <w:szCs w:val="26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Саламатовой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У.О.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26268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09.06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предоставлении декларации от 28.01.2025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Саламатовой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У.О.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Саламатовой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У.О.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Саламатову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Ульян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Олеговн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ст. 15.5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министративного штрафа в сумме 3</w:t>
      </w:r>
      <w:r>
        <w:rPr>
          <w:rFonts w:ascii="Times New Roman" w:eastAsia="Times New Roman" w:hAnsi="Times New Roman" w:cs="Times New Roman"/>
          <w:sz w:val="26"/>
          <w:szCs w:val="26"/>
        </w:rPr>
        <w:t>00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04872D08080, КБК 720</w:t>
      </w:r>
      <w:r>
        <w:rPr>
          <w:rFonts w:ascii="Times New Roman" w:eastAsia="Times New Roman" w:hAnsi="Times New Roman" w:cs="Times New Roman"/>
          <w:sz w:val="26"/>
          <w:szCs w:val="26"/>
        </w:rPr>
        <w:t>11601153010005140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0412365400675008992515108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106 по ул. Гагарина, д. 9, г. Сургута либо направить на электронный адрес: Surgut12@mirsud86.ru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мировую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</w:t>
      </w:r>
      <w:r>
        <w:rPr>
          <w:rFonts w:ascii="Times New Roman" w:eastAsia="Times New Roman" w:hAnsi="Times New Roman" w:cs="Times New Roman"/>
          <w:sz w:val="26"/>
          <w:szCs w:val="26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5-899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UserDefinedgrp-36rplc-12">
    <w:name w:val="cat-UserDefined grp-36 rplc-12"/>
    <w:basedOn w:val="DefaultParagraphFont"/>
  </w:style>
  <w:style w:type="character" w:customStyle="1" w:styleId="cat-UserDefinedgrp-37rplc-14">
    <w:name w:val="cat-UserDefined grp-37 rplc-14"/>
    <w:basedOn w:val="DefaultParagraphFont"/>
  </w:style>
  <w:style w:type="character" w:customStyle="1" w:styleId="cat-UserDefinedgrp-36rplc-16">
    <w:name w:val="cat-UserDefined grp-36 rplc-16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38rplc-22">
    <w:name w:val="cat-UserDefined grp-38 rplc-22"/>
    <w:basedOn w:val="DefaultParagraphFont"/>
  </w:style>
  <w:style w:type="character" w:customStyle="1" w:styleId="cat-UserDefinedgrp-39rplc-25">
    <w:name w:val="cat-UserDefined grp-39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